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书名：中国千年古县地名考略</w:t>
      </w:r>
    </w:p>
    <w:p>
      <w:r>
        <w:t>作者：朱昌春，张清华编著</w:t>
      </w:r>
    </w:p>
    <w:p>
      <w:r>
        <w:t>出版社：北京:中国社会出版社,2012.10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中国千年古县地名考略 评论地址：https://www.jiaokey.com/book/detail/14583473.html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