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小数字大学问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小数字大学问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本书出售、求购地址：https://www.jiaokey.com/book/detail/14583422.html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关键词搜索：https://www.jiaokey.com/tag/小数字大学问.html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