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德育礼仪·艺体·生活学习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德育礼仪·艺体·生活学习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本书出售、求购地址：https://www.jiaokey.com/book/detail/14583417.html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德育礼仪·艺体·生活学习.html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