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书名：京剧“样板戏”音乐的得与失</w:t>
      </w:r>
    </w:p>
    <w:p>
      <w:r>
        <w:t>作者：王秀庭著</w:t>
      </w:r>
    </w:p>
    <w:p>
      <w:r>
        <w:t>出版社：北京:大众文艺出版社,2009.03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京剧“样板戏”音乐的得与失 评论地址：https://www.jiaokey.com/book/detail/14583375.html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