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  一位癌症小孩的心声</w:t>
      </w:r>
    </w:p>
    <w:p>
      <w:r>
        <w:t>作者：周大观等著</w:t>
      </w:r>
    </w:p>
    <w:p>
      <w:r>
        <w:t>出版社：北京：中国和平出版社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大观  一位癌症小孩的心声 评论地址：https://www.jiaokey.com/book/detail/14583356.html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