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贵阳温泉乐享全攻略</w:t>
      </w:r>
    </w:p>
    <w:p>
      <w:r>
        <w:rPr>
          <w:rFonts w:ascii="宋体" w:hAnsi="宋体" w:eastAsia="宋体"/>
          <w:sz w:val="24"/>
        </w:rPr>
        <w:t>贵阳市旅游产业发展委员会编著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贵阳温泉乐享全攻略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贵阳市旅游产业发展委员会编著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本书出售、求购地址：https://www.jiaokey.com/book/detail/14583337.html</w:t>
      </w:r>
    </w:p>
    <w:p>
      <w:r>
        <w:t>更多相关图书推荐：https://www.jiaokey.com</w:t>
      </w:r>
    </w:p>
    <w:p>
      <w:r>
        <w:t>贵阳市旅游产业发展委员会编著 其他作品：https://www.jiaokey.com/tag/贵阳市旅游产业发展委员会编著.html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关键词搜索：https://www.jiaokey.com/tag/贵阳温泉乐享全攻略.html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