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平民笔记  一位老者七十年的生活解读与人生回忆</w:t>
      </w:r>
    </w:p>
    <w:p>
      <w:r>
        <w:rPr>
          <w:rFonts w:ascii="宋体" w:hAnsi="宋体" w:eastAsia="宋体"/>
          <w:sz w:val="24"/>
        </w:rPr>
        <w:t>张乃仁著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平民笔记  一位老者七十年的生活解读与人生回忆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本书出售、求购地址：https://www.jiaokey.com/book/detail/14583333.html</w:t>
      </w:r>
    </w:p>
    <w:p>
      <w:r>
        <w:t>更多相关图书推荐：https://www.jiaokey.com</w:t>
      </w:r>
    </w:p>
    <w:p>
      <w:r>
        <w:t>张乃仁著 其他作品：https://www.jiaokey.com/tag/张乃仁著.html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关键词搜索：https://www.jiaokey.com/tag/平民笔记  一位老者七十年的生活解读与人生回忆.html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