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决澜赤子  庞薰琴美术馆</w:t>
      </w:r>
    </w:p>
    <w:p>
      <w:r>
        <w:rPr>
          <w:rFonts w:ascii="宋体" w:hAnsi="宋体" w:eastAsia="宋体"/>
          <w:sz w:val="24"/>
        </w:rPr>
        <w:t>庞欢主编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33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决澜赤子  庞薰琴美术馆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上海:上海文化出版社,2007.09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美术馆-简介-常熟市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本书出售、求购地址：https://www.jiaokey.com/book/detail/14583315.html</w:t>
      </w:r>
    </w:p>
    <w:p>
      <w:r>
        <w:t>更多相关图书推荐：https://www.jiaokey.com</w:t>
      </w:r>
    </w:p>
    <w:p>
      <w:r>
        <w:t>庞欢主编 其他作品：https://www.jiaokey.com/tag/庞欢主编.html</w:t>
      </w:r>
    </w:p>
    <w:p>
      <w:r>
        <w:t>上海:上海文化出版社,2007.09 出版图书：https://www.jiaokey.com/tag/上海:上海文化出版社,2007.09.html</w:t>
      </w:r>
    </w:p>
    <w:p>
      <w:r>
        <w:t>关键词搜索：https://www.jiaokey.com/tag/美术馆-简介-常熟市.html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