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物业绿化培训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物业绿化培训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本书出售、求购地址：https://www.jiaokey.com/book/detail/14583286.html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关键词搜索：https://www.jiaokey.com/tag/物业绿化培训.html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