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职业教育课程改革规划新教材  模具工技能鉴定</w:t>
      </w:r>
    </w:p>
    <w:p>
      <w:r>
        <w:rPr>
          <w:rFonts w:ascii="宋体" w:hAnsi="宋体" w:eastAsia="宋体"/>
          <w:sz w:val="24"/>
        </w:rPr>
        <w:t>陈巨主编；吴光明副主编；刘惠强参编；肖鹏主审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职业教育课程改革规划新教材  模具工技能鉴定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陈巨主编；吴光明副主编；刘惠强参编；肖鹏主审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本书出售、求购地址：https://www.jiaokey.com/book/detail/14583250.html</w:t>
      </w:r>
    </w:p>
    <w:p>
      <w:r>
        <w:t>更多相关图书推荐：https://www.jiaokey.com</w:t>
      </w:r>
    </w:p>
    <w:p>
      <w:r>
        <w:t>陈巨主编；吴光明副主编；刘惠强参编；肖鹏主审 其他作品：https://www.jiaokey.com/tag/陈巨主编；吴光明副主编；刘惠强参编；肖鹏主审.html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关键词搜索：https://www.jiaokey.com/tag/职业教育课程改革规划新教材  模具工技能鉴定.html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