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书名：新生宝宝同步养育细节百科</w:t>
      </w:r>
    </w:p>
    <w:p>
      <w:r>
        <w:t>作者：席雪编著</w:t>
      </w:r>
    </w:p>
    <w:p>
      <w:r>
        <w:t>出版社：北京：中国人口出版社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新生宝宝同步养育细节百科 评论地址：https://www.jiaokey.com/book/detail/14583164.html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