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书名：古今经典名作揽胜  王振川硬笔行书集</w:t>
      </w:r>
    </w:p>
    <w:p>
      <w:r>
        <w:t>作者：王振川著</w:t>
      </w:r>
    </w:p>
    <w:p>
      <w:r>
        <w:t>出版社：北京：中国民主法制出版社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古今经典名作揽胜  王振川硬笔行书集 评论地址：https://www.jiaokey.com/book/detail/14583163.html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