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优孕优生优育综合百科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优孕优生优育综合百科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本书出售、求购地址：https://www.jiaokey.com/book/detail/14583119.html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关键词搜索：https://www.jiaokey.com/tag/优孕优生优育综合百科.html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