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书名：灸到病除</w:t>
      </w:r>
    </w:p>
    <w:p>
      <w:r>
        <w:t>作者：《养生》栏目组编著；汤立新主讲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灸到病除 评论地址：https://www.jiaokey.com/book/detail/14583117.html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