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2008年初江西低温雨雪冰冻灾害研究论文集</w:t>
      </w:r>
    </w:p>
    <w:p>
      <w:r>
        <w:rPr>
          <w:rFonts w:ascii="宋体" w:hAnsi="宋体" w:eastAsia="宋体"/>
          <w:sz w:val="24"/>
        </w:rPr>
        <w:t>常国刚主编；詹丰兴，魏丽副主编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2008年初江西低温雨雪冰冻灾害研究论文集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常国刚主编；詹丰兴，魏丽副主编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本书出售、求购地址：https://www.jiaokey.com/book/detail/14583116.html</w:t>
      </w:r>
    </w:p>
    <w:p>
      <w:r>
        <w:t>更多相关图书推荐：https://www.jiaokey.com</w:t>
      </w:r>
    </w:p>
    <w:p>
      <w:r>
        <w:t>常国刚主编；詹丰兴，魏丽副主编 其他作品：https://www.jiaokey.com/tag/常国刚主编；詹丰兴，魏丽副主编.html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关键词搜索：https://www.jiaokey.com/tag/2008年初江西低温雨雪冰冻灾害研究论文集.html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