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作者：任建成，农家主编；陈超，李波，陈叶，何青，王丽君，徐萌，雷贵帅副主编</w:t>
      </w:r>
    </w:p>
    <w:p>
      <w:r>
        <w:t>出版社：北京：印刷工业出版社</w:t>
      </w:r>
    </w:p>
    <w:p>
      <w:r>
        <w:t>出版日期：2018.02</w:t>
      </w:r>
    </w:p>
    <w:p>
      <w:r>
        <w:t>总页数：94</w:t>
      </w:r>
    </w:p>
    <w:p>
      <w:r>
        <w:t>更多请访问教客网: www.jiaokey.com</w:t>
      </w:r>
    </w:p>
    <w:p>
      <w:r>
        <w:t>设计色彩 评论地址：https://www.jiaokey.com/book/detail/14583113.html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