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诗涛墨海将军情  景学勤诗词书法集</w:t>
      </w:r>
    </w:p>
    <w:p>
      <w:r>
        <w:rPr>
          <w:rFonts w:ascii="宋体" w:hAnsi="宋体" w:eastAsia="宋体"/>
          <w:sz w:val="24"/>
        </w:rPr>
        <w:t>景学勤著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3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诗涛墨海将军情  景学勤诗词书法集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北京:蓝天出版社,2002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法书(地点:中国年代:现代)诗词(地点:中国年代:现代)法书诗词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本书出售、求购地址：https://www.jiaokey.com/book/detail/14583112.html</w:t>
      </w:r>
    </w:p>
    <w:p>
      <w:r>
        <w:t>更多相关图书推荐：https://www.jiaokey.com</w:t>
      </w:r>
    </w:p>
    <w:p>
      <w:r>
        <w:t>景学勤著 其他作品：https://www.jiaokey.com/tag/景学勤著.html</w:t>
      </w:r>
    </w:p>
    <w:p>
      <w:r>
        <w:t>北京:蓝天出版社,2002 出版图书：https://www.jiaokey.com/tag/北京:蓝天出版社,2002.html</w:t>
      </w:r>
    </w:p>
    <w:p>
      <w:r>
        <w:t>关键词搜索：https://www.jiaokey.com/tag/法书(地点:中国年代:现代)诗词(地点:中国年代:现代)法书诗词.html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