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书名：杭州运河老厂</w:t>
      </w:r>
    </w:p>
    <w:p>
      <w:r>
        <w:t>作者：陶水木，周丽莉编著</w:t>
      </w:r>
    </w:p>
    <w:p>
      <w:r>
        <w:t>出版社：杭州:杭州出版社,2018.07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杭州运河老厂 评论地址：https://www.jiaokey.com/book/detail/14583106.html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