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全程图解FANUC  0iD数控系统维修一学就会</w:t>
      </w:r>
    </w:p>
    <w:p>
      <w:r>
        <w:rPr>
          <w:rFonts w:ascii="宋体" w:hAnsi="宋体" w:eastAsia="宋体"/>
          <w:sz w:val="24"/>
        </w:rPr>
        <w:t>赵智智主编；马胜副主编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全程图解FANUC  0iD数控系统维修一学就会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赵智智主编；马胜副主编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数控机床-数字控制系统-维修-图解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本书出售、求购地址：https://www.jiaokey.com/book/detail/14583102.html</w:t>
      </w:r>
    </w:p>
    <w:p>
      <w:r>
        <w:t>更多相关图书推荐：https://www.jiaokey.com</w:t>
      </w:r>
    </w:p>
    <w:p>
      <w:r>
        <w:t>赵智智主编；马胜副主编 其他作品：https://www.jiaokey.com/tag/赵智智主编；马胜副主编.html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关键词搜索：https://www.jiaokey.com/tag/数控机床-数字控制系统-维修-图解.html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