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龙眼、荔枝采后褐变衰老科学研究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龙眼、荔枝采后褐变衰老科学研究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本书出售、求购地址：https://www.jiaokey.com/book/detail/14583097.html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关键词搜索：https://www.jiaokey.com/tag/龙眼、荔枝采后褐变衰老科学研究.html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