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书名：城市雨水花园营建理论及实践</w:t>
      </w:r>
    </w:p>
    <w:p>
      <w:r>
        <w:t>作者：殷利华著</w:t>
      </w:r>
    </w:p>
    <w:p>
      <w:r>
        <w:t>出版社：武汉:华中科技大学出版社,2018.12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城市雨水花园营建理论及实践 评论地址：https://www.jiaokey.com/book/detail/14583096.html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