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书名：改革开放40年中国的城市化  经验、问题和出路</w:t>
      </w:r>
    </w:p>
    <w:p>
      <w:r>
        <w:t>作者：徐林，范毅主编</w:t>
      </w:r>
    </w:p>
    <w:p>
      <w:r>
        <w:t>出版社：北京:中国发展出版社,2018.12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改革开放40年中国的城市化  经验、问题和出路 评论地址：https://www.jiaokey.com/book/detail/14583088.html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