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基于多物理场耦合的插装型锥阀可视化研究</w:t>
      </w:r>
    </w:p>
    <w:p>
      <w:r>
        <w:rPr>
          <w:rFonts w:ascii="宋体" w:hAnsi="宋体" w:eastAsia="宋体"/>
          <w:sz w:val="24"/>
        </w:rPr>
        <w:t>郑淑娟著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基于多物理场耦合的插装型锥阀可视化研究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本书出售、求购地址：https://www.jiaokey.com/book/detail/14583062.html</w:t>
      </w:r>
    </w:p>
    <w:p>
      <w:r>
        <w:t>更多相关图书推荐：https://www.jiaokey.com</w:t>
      </w:r>
    </w:p>
    <w:p>
      <w:r>
        <w:t>郑淑娟著 其他作品：https://www.jiaokey.com/tag/郑淑娟著.html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关键词搜索：https://www.jiaokey.com/tag/基于多物理场耦合的插装型锥阀可视化研究.html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