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粮食主产区绿色高产高效种植模式与优化技术</w:t>
      </w:r>
    </w:p>
    <w:p>
      <w:r>
        <w:rPr>
          <w:rFonts w:ascii="宋体" w:hAnsi="宋体" w:eastAsia="宋体"/>
          <w:sz w:val="24"/>
        </w:rPr>
        <w:t>逄焕成，李玉义，任天志著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粮食主产区绿色高产高效种植模式与优化技术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逄焕成，李玉义，任天志著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本书出售、求购地址：https://www.jiaokey.com/book/detail/14583059.html</w:t>
      </w:r>
    </w:p>
    <w:p>
      <w:r>
        <w:t>更多相关图书推荐：https://www.jiaokey.com</w:t>
      </w:r>
    </w:p>
    <w:p>
      <w:r>
        <w:t>逄焕成，李玉义，任天志著 其他作品：https://www.jiaokey.com/tag/逄焕成，李玉义，任天志著.html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关键词搜索：https://www.jiaokey.com/tag/粮食主产区绿色高产高效种植模式与优化技术.html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