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2018年城乡规划专业京津冀高校“X+1”联合毕业设计作品集  记忆·更新·价值</w:t>
      </w:r>
    </w:p>
    <w:p>
      <w:r>
        <w:rPr>
          <w:rFonts w:ascii="宋体" w:hAnsi="宋体" w:eastAsia="宋体"/>
          <w:sz w:val="24"/>
        </w:rPr>
        <w:t>河北工业大学，天津城建大学，北京工业大学等联合编著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2018年城乡规划专业京津冀高校“X+1”联合毕业设计作品集  记忆·更新·价值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河北工业大学，天津城建大学，北京工业大学等联合编著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本书出售、求购地址：https://www.jiaokey.com/book/detail/14583056.html</w:t>
      </w:r>
    </w:p>
    <w:p>
      <w:r>
        <w:t>更多相关图书推荐：https://www.jiaokey.com</w:t>
      </w:r>
    </w:p>
    <w:p>
      <w:r>
        <w:t>河北工业大学，天津城建大学，北京工业大学等联合编著 其他作品：https://www.jiaokey.com/tag/河北工业大学，天津城建大学，北京工业大学等联合编著.html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关键词搜索：https://www.jiaokey.com/tag/2018年城乡规划专业京津冀高校“X+1”联合毕业设计作品集  记忆·更新·价值.html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