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常见日用和食用香料</w:t>
      </w:r>
    </w:p>
    <w:p>
      <w:r>
        <w:rPr>
          <w:rFonts w:ascii="宋体" w:hAnsi="宋体" w:eastAsia="宋体"/>
          <w:sz w:val="24"/>
        </w:rPr>
        <w:t>（德）霍斯特·舒伯格（Horst Surburg），（德）约翰·潘腾（Johannes Panten）著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常见日用和食用香料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（德）霍斯特·舒伯格（Horst Surburg），（德）约翰·潘腾（Johannes Panten）著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本书出售、求购地址：https://www.jiaokey.com/book/detail/14583051.html</w:t>
      </w:r>
    </w:p>
    <w:p>
      <w:r>
        <w:t>更多相关图书推荐：https://www.jiaokey.com</w:t>
      </w:r>
    </w:p>
    <w:p>
      <w:r>
        <w:t>（德）霍斯特·舒伯格（Horst Surburg），（德）约翰·潘腾（Johannes Panten）著 其他作品：https://www.jiaokey.com/tag/（德）霍斯特·舒伯格（Horst Surburg），（德）约翰·潘腾（Johannes Panten）著.html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关键词搜索：https://www.jiaokey.com/tag/常见日用和食用香料.html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