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新常态下精准扶贫的理论与实践  以湖北黄冈地区为例</w:t>
      </w:r>
    </w:p>
    <w:p>
      <w:r>
        <w:rPr>
          <w:rFonts w:ascii="宋体" w:hAnsi="宋体" w:eastAsia="宋体"/>
          <w:sz w:val="24"/>
        </w:rPr>
        <w:t>贾利军，赵瑾璐，杨俊霞等编著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新常态下精准扶贫的理论与实践  以湖北黄冈地区为例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贾利军，赵瑾璐，杨俊霞等编著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本书出售、求购地址：https://www.jiaokey.com/book/detail/14583031.html</w:t>
      </w:r>
    </w:p>
    <w:p>
      <w:r>
        <w:t>更多相关图书推荐：https://www.jiaokey.com</w:t>
      </w:r>
    </w:p>
    <w:p>
      <w:r>
        <w:t>贾利军，赵瑾璐，杨俊霞等编著 其他作品：https://www.jiaokey.com/tag/贾利军，赵瑾璐，杨俊霞等编著.html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关键词搜索：https://www.jiaokey.com/tag/新常态下精准扶贫的理论与实践  以湖北黄冈地区为例.html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