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文本秩序  桓谭与两汉之际阐释思想的定型</w:t>
      </w:r>
    </w:p>
    <w:p>
      <w:r>
        <w:rPr>
          <w:rFonts w:ascii="宋体" w:hAnsi="宋体" w:eastAsia="宋体"/>
          <w:sz w:val="24"/>
        </w:rPr>
        <w:t>孙少华著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文本秩序  桓谭与两汉之际阐释思想的定型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本书出售、求购地址：https://www.jiaokey.com/book/detail/14582993.html</w:t>
      </w:r>
    </w:p>
    <w:p>
      <w:r>
        <w:t>更多相关图书推荐：https://www.jiaokey.com</w:t>
      </w:r>
    </w:p>
    <w:p>
      <w:r>
        <w:t>孙少华著 其他作品：https://www.jiaokey.com/tag/孙少华著.html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关键词搜索：https://www.jiaokey.com/tag/文本秩序  桓谭与两汉之际阐释思想的定型.html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