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书名：姿势跑法</w:t>
      </w:r>
    </w:p>
    <w:p>
      <w:r>
        <w:t>作者：（美）尼古拉斯·罗曼诺夫，（美）约翰·罗伯逊著</w:t>
      </w:r>
    </w:p>
    <w:p>
      <w:r>
        <w:t>出版社：海口:南海出版公司,2019.05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姿势跑法 评论地址：https://www.jiaokey.com/book/detail/14582976.html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