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书名：阿德勒心理学讲义</w:t>
      </w:r>
    </w:p>
    <w:p>
      <w:r>
        <w:t>作者：（奥）阿尔弗雷德·阿德勒（Alfred Adler）著</w:t>
      </w:r>
    </w:p>
    <w:p>
      <w:r>
        <w:t>出版社：北京：化学工业出版社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阿德勒心理学讲义 评论地址：https://www.jiaokey.com/book/detail/14582948.html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