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六爻肆·盛极而衰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六爻肆·盛极而衰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本书出售、求购地址：https://www.jiaokey.com/book/detail/14582929.html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关键词搜索：https://www.jiaokey.com/tag/六爻肆·盛极而衰.html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