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简朴的哲学  为什么少就是多？</w:t>
      </w:r>
    </w:p>
    <w:p>
      <w:r>
        <w:rPr>
          <w:rFonts w:ascii="宋体" w:hAnsi="宋体" w:eastAsia="宋体"/>
          <w:sz w:val="24"/>
        </w:rPr>
        <w:t>（美）埃默里斯·韦斯特科特（Emrys Westacott）著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简朴的哲学  为什么少就是多？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（美）埃默里斯·韦斯特科特（Emrys Westacott）著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本书出售、求购地址：https://www.jiaokey.com/book/detail/14582900.html</w:t>
      </w:r>
    </w:p>
    <w:p>
      <w:r>
        <w:t>更多相关图书推荐：https://www.jiaokey.com</w:t>
      </w:r>
    </w:p>
    <w:p>
      <w:r>
        <w:t>（美）埃默里斯·韦斯特科特（Emrys Westacott）著 其他作品：https://www.jiaokey.com/tag/（美）埃默里斯·韦斯特科特（Emrys Westacott）著.html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关键词搜索：https://www.jiaokey.com/tag/简朴的哲学  为什么少就是多？.html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