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国民阅读经典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国民阅读经典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本书出售、求购地址：https://www.jiaokey.com/book/detail/14582849.html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关键词搜索：https://www.jiaokey.com/tag/中国哲学简史  国民阅读经典.html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