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4  第2卷  民间文艺学卷  第1册  歌谣学  故事学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4  第2卷  民间文艺学卷  第1册  歌谣学  故事学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本书出售、求购地址：https://www.jiaokey.com/book/detail/14582844.html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4  第2卷  民间文艺学卷  第1册  歌谣学  故事学.html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