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书名：快乐贩卖机</w:t>
      </w:r>
    </w:p>
    <w:p>
      <w:r>
        <w:t>作者：（美) 凯蒂·威廉斯 （Katie Williams)著</w:t>
      </w:r>
    </w:p>
    <w:p>
      <w:r>
        <w:t>出版社：长沙:湖南文艺出版社,2019.01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快乐贩卖机 评论地址：https://www.jiaokey.com/book/detail/14582837.html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