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书名：大数据时代高校图书馆信息服务创新研究</w:t>
      </w:r>
    </w:p>
    <w:p>
      <w:r>
        <w:t>作者：张理华著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总页数：167</w:t>
      </w:r>
    </w:p>
    <w:p>
      <w:r>
        <w:t>更多请访问教客网: www.jiaokey.com</w:t>
      </w:r>
    </w:p>
    <w:p>
      <w:r>
        <w:t>大数据时代高校图书馆信息服务创新研究 评论地址：https://www.jiaokey.com/book/detail/14582805.html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