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三国谍影  4  江东杀机</w:t>
      </w:r>
    </w:p>
    <w:p>
      <w:r>
        <w:rPr>
          <w:rFonts w:ascii="宋体" w:hAnsi="宋体" w:eastAsia="宋体"/>
          <w:sz w:val="24"/>
        </w:rPr>
        <w:t>何慕著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70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828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70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三国谍影  4  江东杀机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南京:江苏人民出版社,2019.03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长篇历史小说-中国-当代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本书出售、求购地址：https://www.jiaokey.com/book/detail/14582802.html</w:t>
      </w:r>
    </w:p>
    <w:p>
      <w:r>
        <w:t>更多相关图书推荐：https://www.jiaokey.com</w:t>
      </w:r>
    </w:p>
    <w:p>
      <w:r>
        <w:t>何慕著 其他作品：https://www.jiaokey.com/tag/何慕著.html</w:t>
      </w:r>
    </w:p>
    <w:p>
      <w:r>
        <w:t>南京:江苏人民出版社,2019.03 出版图书：https://www.jiaokey.com/tag/南京:江苏人民出版社,2019.03.html</w:t>
      </w:r>
    </w:p>
    <w:p>
      <w:r>
        <w:t>关键词搜索：https://www.jiaokey.com/tag/长篇历史小说-中国-当代.html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