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威廉·温顿科幻系列  无人能解之谜</w:t>
      </w:r>
    </w:p>
    <w:p>
      <w:r>
        <w:rPr>
          <w:rFonts w:ascii="宋体" w:hAnsi="宋体" w:eastAsia="宋体"/>
          <w:sz w:val="24"/>
        </w:rPr>
        <w:t>（挪威）博比·皮尔斯（Bobbie Peers）著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威廉·温顿科幻系列  无人能解之谜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（挪威）博比·皮尔斯（Bobbie Peers）著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本书出售、求购地址：https://www.jiaokey.com/book/detail/14582796.html</w:t>
      </w:r>
    </w:p>
    <w:p>
      <w:r>
        <w:t>更多相关图书推荐：https://www.jiaokey.com</w:t>
      </w:r>
    </w:p>
    <w:p>
      <w:r>
        <w:t>（挪威）博比·皮尔斯（Bobbie Peers）著 其他作品：https://www.jiaokey.com/tag/（挪威）博比·皮尔斯（Bobbie Peers）著.html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关键词搜索：https://www.jiaokey.com/tag/威廉·温顿科幻系列  无人能解之谜.html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