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毛纺织品色样的染色处方和染色牢度汇编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毛纺织品色样的染色处方和染色牢度汇编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本书出售、求购地址：https://www.jiaokey.com/book/detail/14582781.html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中华人民共和国纺织工业部 出版图书：https://www.jiaokey.com/tag/中华人民共和国纺织工业部.html</w:t>
      </w:r>
    </w:p>
    <w:p>
      <w:r>
        <w:t>关键词搜索：https://www.jiaokey.com/tag/毛纺织品色样的染色处方和染色牢度汇编.html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