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高技术纤维  High-Performance  Fibres</w:t>
      </w:r>
    </w:p>
    <w:p>
      <w:r>
        <w:rPr>
          <w:rFonts w:ascii="宋体" w:hAnsi="宋体" w:eastAsia="宋体"/>
          <w:sz w:val="24"/>
        </w:rPr>
        <w:t>（英）J.W.S. Hearle主编；马渝茳译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高技术纤维  High-Performance 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（英）J.W.S. Hearle主编；马渝茳译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本书出售、求购地址：https://www.jiaokey.com/book/detail/14582721.html</w:t>
      </w:r>
    </w:p>
    <w:p>
      <w:r>
        <w:t>更多相关图书推荐：https://www.jiaokey.com</w:t>
      </w:r>
    </w:p>
    <w:p>
      <w:r>
        <w:t>（英）J.W.S. Hearle主编；马渝茳译 其他作品：https://www.jiaokey.com/tag/（英）J.W.S. Hearle主编；马渝茳译.html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关键词搜索：https://www.jiaokey.com/tag/高技术纤维  High-Performance 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