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华夏文库  客家元宵盛典  永定抚市出魁</w:t>
      </w:r>
    </w:p>
    <w:p>
      <w:r>
        <w:rPr>
          <w:rFonts w:ascii="宋体" w:hAnsi="宋体" w:eastAsia="宋体"/>
          <w:sz w:val="24"/>
        </w:rPr>
        <w:t>张胜本，赖启章著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华夏文库  客家元宵盛典  永定抚市出魁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张胜本，赖启章著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本书出售、求购地址：https://www.jiaokey.com/book/detail/14582655.html</w:t>
      </w:r>
    </w:p>
    <w:p>
      <w:r>
        <w:t>更多相关图书推荐：https://www.jiaokey.com</w:t>
      </w:r>
    </w:p>
    <w:p>
      <w:r>
        <w:t>张胜本，赖启章著 其他作品：https://www.jiaokey.com/tag/张胜本，赖启章著.html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关键词搜索：https://www.jiaokey.com/tag/华夏文库  客家元宵盛典  永定抚市出魁.html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