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书名：近现代扬剧名人录</w:t>
      </w:r>
    </w:p>
    <w:p>
      <w:r>
        <w:t>作者：黄强编著</w:t>
      </w:r>
    </w:p>
    <w:p>
      <w:r>
        <w:t>出版社：镇江:江苏大学出版社,2018.11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近现代扬剧名人录 评论地址：https://www.jiaokey.com/book/detail/14582632.html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