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先进雷达系统波形分集与设计</w:t>
      </w:r>
    </w:p>
    <w:p>
      <w:r>
        <w:rPr>
          <w:rFonts w:ascii="宋体" w:hAnsi="宋体" w:eastAsia="宋体"/>
          <w:sz w:val="24"/>
        </w:rPr>
        <w:t>（意）富尔维奥·吉尼（Fulvio Gini），（意）安东尼奥·德·马约（Antonio De Maio），（美）李·帕顿（Lee Patton）著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先进雷达系统波形分集与设计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（意）富尔维奥·吉尼（Fulvio Gini），（意）安东尼奥·德·马约（Antonio De Maio），（美）李·帕顿（Lee Patton）著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本书出售、求购地址：https://www.jiaokey.com/book/detail/14582629.html</w:t>
      </w:r>
    </w:p>
    <w:p>
      <w:r>
        <w:t>更多相关图书推荐：https://www.jiaokey.com</w:t>
      </w:r>
    </w:p>
    <w:p>
      <w:r>
        <w:t>（意）富尔维奥·吉尼（Fulvio Gini），（意）安东尼奥·德·马约（Antonio De Maio），（美）李·帕顿（Lee Patton）著 其他作品：https://www.jiaokey.com/tag/（意）富尔维奥·吉尼（Fulvio Gini），（意）安东尼奥·德·马约（Antonio De Maio），（美）李·帕顿（Lee Patton）著.html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关键词搜索：https://www.jiaokey.com/tag/先进雷达系统波形分集与设计.html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