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</w:t>
      </w:r>
    </w:p>
    <w:p>
      <w:r>
        <w:t>作者：（英）罗伯特·雷德福著</w:t>
      </w:r>
    </w:p>
    <w:p>
      <w:r>
        <w:t>出版社：北京:北京美术摄影出版社,2019.02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达利 评论地址：https://www.jiaokey.com/book/detail/14582625.html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