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《中华人民共和国农村土地承包法》条文理解与适用</w:t>
      </w:r>
    </w:p>
    <w:p>
      <w:r>
        <w:rPr>
          <w:rFonts w:ascii="宋体" w:hAnsi="宋体" w:eastAsia="宋体"/>
          <w:sz w:val="24"/>
        </w:rPr>
        <w:t>高圣平，王天雁，吴昭军著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《中华人民共和国农村土地承包法》条文理解与适用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高圣平，王天雁，吴昭军著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本书出售、求购地址：https://www.jiaokey.com/book/detail/14582621.html</w:t>
      </w:r>
    </w:p>
    <w:p>
      <w:r>
        <w:t>更多相关图书推荐：https://www.jiaokey.com</w:t>
      </w:r>
    </w:p>
    <w:p>
      <w:r>
        <w:t>高圣平，王天雁，吴昭军著 其他作品：https://www.jiaokey.com/tag/高圣平，王天雁，吴昭军著.html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关键词搜索：https://www.jiaokey.com/tag/《中华人民共和国农村土地承包法》条文理解与适用.html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