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应用型大学本科毕业论文（设计）写作教程</w:t>
      </w:r>
    </w:p>
    <w:p>
      <w:r>
        <w:rPr>
          <w:rFonts w:ascii="宋体" w:hAnsi="宋体" w:eastAsia="宋体"/>
          <w:sz w:val="24"/>
        </w:rPr>
        <w:t>陈妙云，禤胜修编著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应用型大学本科毕业论文（设计）写作教程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陈妙云，禤胜修编著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本书出售、求购地址：https://www.jiaokey.com/book/detail/14582619.html</w:t>
      </w:r>
    </w:p>
    <w:p>
      <w:r>
        <w:t>更多相关图书推荐：https://www.jiaokey.com</w:t>
      </w:r>
    </w:p>
    <w:p>
      <w:r>
        <w:t>陈妙云，禤胜修编著 其他作品：https://www.jiaokey.com/tag/陈妙云，禤胜修编著.html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关键词搜索：https://www.jiaokey.com/tag/应用型大学本科毕业论文（设计）写作教程.html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