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多元化视角的现代应用翻译理论研究与实践</w:t>
      </w:r>
    </w:p>
    <w:p>
      <w:r>
        <w:rPr>
          <w:rFonts w:ascii="宋体" w:hAnsi="宋体" w:eastAsia="宋体"/>
          <w:sz w:val="24"/>
        </w:rPr>
        <w:t>喻珊著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多元化视角的现代应用翻译理论研究与实践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本书出售、求购地址：https://www.jiaokey.com/book/detail/14582592.html</w:t>
      </w:r>
    </w:p>
    <w:p>
      <w:r>
        <w:t>更多相关图书推荐：https://www.jiaokey.com</w:t>
      </w:r>
    </w:p>
    <w:p>
      <w:r>
        <w:t>喻珊著 其他作品：https://www.jiaokey.com/tag/喻珊著.html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关键词搜索：https://www.jiaokey.com/tag/多元化视角的现代应用翻译理论研究与实践.html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