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圆筒型横向磁通直线电机理论与技术</w:t>
      </w:r>
    </w:p>
    <w:p>
      <w:r>
        <w:rPr>
          <w:rFonts w:ascii="宋体" w:hAnsi="宋体" w:eastAsia="宋体"/>
          <w:sz w:val="24"/>
        </w:rPr>
        <w:t>王骞，赵玫著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圆筒型横向磁通直线电机理论与技术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王骞，赵玫著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本书出售、求购地址：https://www.jiaokey.com/book/detail/14582570.html</w:t>
      </w:r>
    </w:p>
    <w:p>
      <w:r>
        <w:t>更多相关图书推荐：https://www.jiaokey.com</w:t>
      </w:r>
    </w:p>
    <w:p>
      <w:r>
        <w:t>王骞，赵玫著 其他作品：https://www.jiaokey.com/tag/王骞，赵玫著.html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关键词搜索：https://www.jiaokey.com/tag/圆筒型横向磁通直线电机理论与技术.html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