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网络攻击与防御技术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网络攻击与防御技术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本书出售、求购地址：https://www.jiaokey.com/book/detail/14582546.html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关键词搜索：https://www.jiaokey.com/tag/网络攻击与防御技术.html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