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土地整治助推绿色发展  基于湖北省的实证</w:t>
      </w:r>
    </w:p>
    <w:p>
      <w:r>
        <w:rPr>
          <w:rFonts w:ascii="宋体" w:hAnsi="宋体" w:eastAsia="宋体"/>
          <w:sz w:val="24"/>
        </w:rPr>
        <w:t>胡银根等著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土地整治助推绿色发展  基于湖北省的实证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胡银根等著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本书出售、求购地址：https://www.jiaokey.com/book/detail/14582537.html</w:t>
      </w:r>
    </w:p>
    <w:p>
      <w:r>
        <w:t>更多相关图书推荐：https://www.jiaokey.com</w:t>
      </w:r>
    </w:p>
    <w:p>
      <w:r>
        <w:t>胡银根等著 其他作品：https://www.jiaokey.com/tag/胡银根等著.html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关键词搜索：https://www.jiaokey.com/tag/土地整治助推绿色发展  基于湖北省的实证.html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